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ACDD" w14:textId="77777777" w:rsidR="00F62E51" w:rsidRPr="00B43C3F" w:rsidRDefault="009F73F0" w:rsidP="00B43C3F">
      <w:pPr>
        <w:spacing w:after="0" w:line="240" w:lineRule="auto"/>
        <w:jc w:val="both"/>
        <w:rPr>
          <w:b/>
        </w:rPr>
      </w:pPr>
      <w:r w:rsidRPr="00B43C3F">
        <w:rPr>
          <w:b/>
        </w:rPr>
        <w:t xml:space="preserve">IOSUD </w:t>
      </w:r>
      <w:r w:rsidR="00B43C3F">
        <w:rPr>
          <w:b/>
        </w:rPr>
        <w:t>-</w:t>
      </w:r>
      <w:r w:rsidRPr="00B43C3F">
        <w:rPr>
          <w:b/>
        </w:rPr>
        <w:t xml:space="preserve"> UNIVERSITY OF CRAIOVA</w:t>
      </w:r>
    </w:p>
    <w:p w14:paraId="65DD9ED5" w14:textId="77777777" w:rsidR="00F62E51" w:rsidRPr="00B43C3F" w:rsidRDefault="009F73F0" w:rsidP="00B43C3F">
      <w:pPr>
        <w:spacing w:after="0" w:line="240" w:lineRule="auto"/>
        <w:jc w:val="both"/>
        <w:rPr>
          <w:b/>
        </w:rPr>
      </w:pPr>
      <w:r w:rsidRPr="00B43C3F">
        <w:rPr>
          <w:b/>
        </w:rPr>
        <w:t>DOCTORAL SCHOOL OF ECONOMIC SCIENCES “EUGENIU CARADA”</w:t>
      </w:r>
    </w:p>
    <w:p w14:paraId="022337A9" w14:textId="77777777" w:rsidR="00F62E51" w:rsidRDefault="009F73F0" w:rsidP="00B43C3F">
      <w:pPr>
        <w:spacing w:after="0" w:line="240" w:lineRule="auto"/>
        <w:jc w:val="center"/>
      </w:pPr>
      <w:r>
        <w:br/>
        <w:t>EVALUATION FORM</w:t>
      </w:r>
    </w:p>
    <w:p w14:paraId="1C1AFF8D" w14:textId="77777777" w:rsidR="00634ACF" w:rsidRDefault="00634ACF" w:rsidP="00B43C3F">
      <w:pPr>
        <w:spacing w:after="0" w:line="240" w:lineRule="auto"/>
        <w:jc w:val="center"/>
      </w:pPr>
    </w:p>
    <w:p w14:paraId="52CA7DB2" w14:textId="77777777" w:rsidR="00F62E51" w:rsidRDefault="009F73F0" w:rsidP="00B43C3F">
      <w:pPr>
        <w:spacing w:after="0" w:line="240" w:lineRule="auto"/>
        <w:jc w:val="both"/>
      </w:pPr>
      <w:r>
        <w:br/>
        <w:t>of the candidate ______________________________</w:t>
      </w:r>
      <w:r w:rsidR="00B43C3F">
        <w:t>__________________________</w:t>
      </w:r>
      <w:r>
        <w:t>, in the field of ____________________________</w:t>
      </w:r>
      <w:r w:rsidR="0008436A">
        <w:t xml:space="preserve">___________________________, </w:t>
      </w:r>
      <w:r>
        <w:t>scientific supervisor Mr./Mrs. ____________________________, on the date of _________________</w:t>
      </w:r>
      <w:r w:rsidR="0008436A">
        <w:t xml:space="preserve">. </w:t>
      </w:r>
      <w:r>
        <w:t>Following the presentation of the doctoral research project, the examination committee, appointed by the Rector’s Decision of the University of Craiova no. ____, dated _______________, determines the following results for the candidate:</w:t>
      </w:r>
    </w:p>
    <w:p w14:paraId="3D44EC5B" w14:textId="77777777" w:rsidR="00634ACF" w:rsidRDefault="00634ACF" w:rsidP="00B43C3F">
      <w:pPr>
        <w:spacing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1"/>
        <w:gridCol w:w="1352"/>
        <w:gridCol w:w="1046"/>
        <w:gridCol w:w="1046"/>
        <w:gridCol w:w="1046"/>
        <w:gridCol w:w="978"/>
      </w:tblGrid>
      <w:tr w:rsidR="004D5824" w:rsidRPr="005D1292" w14:paraId="143568AB" w14:textId="77777777" w:rsidTr="009F73F0">
        <w:tc>
          <w:tcPr>
            <w:tcW w:w="2161" w:type="pct"/>
            <w:vMerge w:val="restart"/>
            <w:vAlign w:val="center"/>
          </w:tcPr>
          <w:p w14:paraId="182C3EF8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  <w:r w:rsidRPr="005D1292">
              <w:rPr>
                <w:sz w:val="22"/>
              </w:rPr>
              <w:t>Evaluation Criteria</w:t>
            </w:r>
          </w:p>
        </w:tc>
        <w:tc>
          <w:tcPr>
            <w:tcW w:w="2331" w:type="pct"/>
            <w:gridSpan w:val="4"/>
            <w:vAlign w:val="center"/>
          </w:tcPr>
          <w:p w14:paraId="747876C0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  <w:r w:rsidRPr="005D1292">
              <w:rPr>
                <w:sz w:val="22"/>
              </w:rPr>
              <w:t>Assigned Scores</w:t>
            </w:r>
          </w:p>
        </w:tc>
        <w:tc>
          <w:tcPr>
            <w:tcW w:w="508" w:type="pct"/>
            <w:vMerge w:val="restart"/>
            <w:vAlign w:val="center"/>
          </w:tcPr>
          <w:p w14:paraId="4C70889A" w14:textId="77777777" w:rsidR="0008436A" w:rsidRPr="0008436A" w:rsidRDefault="004D5824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  <w:proofErr w:type="spellStart"/>
            <w:r w:rsidRPr="005D1292">
              <w:rPr>
                <w:rFonts w:eastAsia="Times New Roman" w:cs="Times New Roman"/>
                <w:sz w:val="22"/>
                <w:lang w:val="ro-RO" w:eastAsia="ro-RO"/>
              </w:rPr>
              <w:t>Overall</w:t>
            </w:r>
            <w:proofErr w:type="spellEnd"/>
            <w:r w:rsidRPr="005D1292">
              <w:rPr>
                <w:rFonts w:eastAsia="Times New Roman" w:cs="Times New Roman"/>
                <w:sz w:val="22"/>
                <w:lang w:val="ro-RO" w:eastAsia="ro-RO"/>
              </w:rPr>
              <w:t xml:space="preserve"> </w:t>
            </w:r>
            <w:proofErr w:type="spellStart"/>
            <w:r w:rsidRPr="005D1292">
              <w:rPr>
                <w:rFonts w:eastAsia="Times New Roman" w:cs="Times New Roman"/>
                <w:sz w:val="22"/>
                <w:lang w:val="ro-RO" w:eastAsia="ro-RO"/>
              </w:rPr>
              <w:t>average</w:t>
            </w:r>
            <w:proofErr w:type="spellEnd"/>
            <w:r w:rsidRPr="005D1292">
              <w:rPr>
                <w:rFonts w:eastAsia="Times New Roman" w:cs="Times New Roman"/>
                <w:sz w:val="22"/>
                <w:lang w:val="ro-RO" w:eastAsia="ro-RO"/>
              </w:rPr>
              <w:t xml:space="preserve"> </w:t>
            </w:r>
            <w:proofErr w:type="spellStart"/>
            <w:r w:rsidRPr="005D1292">
              <w:rPr>
                <w:rFonts w:eastAsia="Times New Roman" w:cs="Times New Roman"/>
                <w:sz w:val="22"/>
                <w:lang w:val="ro-RO" w:eastAsia="ro-RO"/>
              </w:rPr>
              <w:t>score</w:t>
            </w:r>
            <w:proofErr w:type="spellEnd"/>
          </w:p>
        </w:tc>
      </w:tr>
      <w:tr w:rsidR="004D5824" w:rsidRPr="005D1292" w14:paraId="70B77683" w14:textId="77777777" w:rsidTr="009F73F0">
        <w:tc>
          <w:tcPr>
            <w:tcW w:w="2161" w:type="pct"/>
            <w:vMerge/>
            <w:vAlign w:val="center"/>
          </w:tcPr>
          <w:p w14:paraId="5FFD311A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702" w:type="pct"/>
            <w:vAlign w:val="center"/>
          </w:tcPr>
          <w:p w14:paraId="0F518924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  <w:r w:rsidRPr="005D1292">
              <w:rPr>
                <w:sz w:val="22"/>
              </w:rPr>
              <w:t>Committee President (PhD Supervisor)</w:t>
            </w:r>
          </w:p>
        </w:tc>
        <w:tc>
          <w:tcPr>
            <w:tcW w:w="543" w:type="pct"/>
            <w:vAlign w:val="center"/>
          </w:tcPr>
          <w:p w14:paraId="4606E39F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  <w:proofErr w:type="spellStart"/>
            <w:r w:rsidRPr="005D1292">
              <w:rPr>
                <w:rFonts w:eastAsia="Times New Roman" w:cs="Times New Roman"/>
                <w:sz w:val="22"/>
                <w:lang w:val="ro-RO" w:eastAsia="ro-RO"/>
              </w:rPr>
              <w:t>Member</w:t>
            </w:r>
            <w:proofErr w:type="spellEnd"/>
            <w:r w:rsidRPr="0008436A">
              <w:rPr>
                <w:rFonts w:eastAsia="Times New Roman" w:cs="Times New Roman"/>
                <w:sz w:val="22"/>
                <w:lang w:val="ro-RO" w:eastAsia="ro-RO"/>
              </w:rPr>
              <w:t xml:space="preserve"> 1</w:t>
            </w:r>
          </w:p>
        </w:tc>
        <w:tc>
          <w:tcPr>
            <w:tcW w:w="543" w:type="pct"/>
            <w:vAlign w:val="center"/>
          </w:tcPr>
          <w:p w14:paraId="115737C9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  <w:proofErr w:type="spellStart"/>
            <w:r w:rsidRPr="0008436A">
              <w:rPr>
                <w:rFonts w:eastAsia="Times New Roman" w:cs="Times New Roman"/>
                <w:sz w:val="22"/>
                <w:lang w:val="ro-RO" w:eastAsia="ro-RO"/>
              </w:rPr>
              <w:t>Memb</w:t>
            </w:r>
            <w:r w:rsidRPr="005D1292">
              <w:rPr>
                <w:rFonts w:eastAsia="Times New Roman" w:cs="Times New Roman"/>
                <w:sz w:val="22"/>
                <w:lang w:val="ro-RO" w:eastAsia="ro-RO"/>
              </w:rPr>
              <w:t>er</w:t>
            </w:r>
            <w:proofErr w:type="spellEnd"/>
            <w:r w:rsidRPr="0008436A">
              <w:rPr>
                <w:rFonts w:eastAsia="Times New Roman" w:cs="Times New Roman"/>
                <w:sz w:val="22"/>
                <w:lang w:val="ro-RO" w:eastAsia="ro-RO"/>
              </w:rPr>
              <w:t xml:space="preserve"> 2</w:t>
            </w:r>
          </w:p>
        </w:tc>
        <w:tc>
          <w:tcPr>
            <w:tcW w:w="543" w:type="pct"/>
            <w:vAlign w:val="center"/>
          </w:tcPr>
          <w:p w14:paraId="5A03D882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  <w:proofErr w:type="spellStart"/>
            <w:r w:rsidRPr="0008436A">
              <w:rPr>
                <w:rFonts w:eastAsia="Times New Roman" w:cs="Times New Roman"/>
                <w:sz w:val="22"/>
                <w:lang w:val="ro-RO" w:eastAsia="ro-RO"/>
              </w:rPr>
              <w:t>Memb</w:t>
            </w:r>
            <w:r w:rsidRPr="005D1292">
              <w:rPr>
                <w:rFonts w:eastAsia="Times New Roman" w:cs="Times New Roman"/>
                <w:sz w:val="22"/>
                <w:lang w:val="ro-RO" w:eastAsia="ro-RO"/>
              </w:rPr>
              <w:t>er</w:t>
            </w:r>
            <w:proofErr w:type="spellEnd"/>
            <w:r w:rsidRPr="0008436A">
              <w:rPr>
                <w:rFonts w:eastAsia="Times New Roman" w:cs="Times New Roman"/>
                <w:sz w:val="22"/>
                <w:lang w:val="ro-RO" w:eastAsia="ro-RO"/>
              </w:rPr>
              <w:t xml:space="preserve"> 3</w:t>
            </w:r>
          </w:p>
        </w:tc>
        <w:tc>
          <w:tcPr>
            <w:tcW w:w="508" w:type="pct"/>
            <w:vMerge/>
          </w:tcPr>
          <w:p w14:paraId="6095DFCC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08436A" w:rsidRPr="0008436A" w14:paraId="4AD8D7B3" w14:textId="77777777" w:rsidTr="009854C0">
        <w:tc>
          <w:tcPr>
            <w:tcW w:w="5000" w:type="pct"/>
            <w:gridSpan w:val="6"/>
          </w:tcPr>
          <w:p w14:paraId="494A84E3" w14:textId="77777777" w:rsidR="0008436A" w:rsidRPr="0008436A" w:rsidRDefault="004D5824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  <w:lang w:val="it-IT" w:eastAsia="ro-RO"/>
              </w:rPr>
            </w:pPr>
            <w:r w:rsidRPr="005D1292">
              <w:rPr>
                <w:rFonts w:eastAsia="Times New Roman" w:cs="Times New Roman"/>
                <w:b/>
                <w:bCs/>
                <w:i/>
                <w:sz w:val="22"/>
                <w:lang w:val="it-IT" w:eastAsia="ro-RO"/>
              </w:rPr>
              <w:t>C1. Quality of the doctoral research project and the results obtained during the presentation (50%)</w:t>
            </w:r>
          </w:p>
        </w:tc>
      </w:tr>
      <w:tr w:rsidR="004D5824" w:rsidRPr="005D1292" w14:paraId="2EA8F9CA" w14:textId="77777777" w:rsidTr="009F73F0">
        <w:tc>
          <w:tcPr>
            <w:tcW w:w="2161" w:type="pct"/>
          </w:tcPr>
          <w:p w14:paraId="7BD7C2B1" w14:textId="77777777" w:rsidR="004D5824" w:rsidRPr="0008436A" w:rsidRDefault="004D5824" w:rsidP="005D1292">
            <w:pPr>
              <w:spacing w:after="0" w:line="240" w:lineRule="auto"/>
              <w:rPr>
                <w:sz w:val="22"/>
              </w:rPr>
            </w:pPr>
            <w:r w:rsidRPr="005D1292">
              <w:rPr>
                <w:sz w:val="22"/>
              </w:rPr>
              <w:t>C1.1. Quality of the description of the current state of knowledge in the research topic</w:t>
            </w:r>
          </w:p>
        </w:tc>
        <w:tc>
          <w:tcPr>
            <w:tcW w:w="702" w:type="pct"/>
          </w:tcPr>
          <w:p w14:paraId="1F550A3F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1C76D5CD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15F4D4D2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6C952A5E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08" w:type="pct"/>
          </w:tcPr>
          <w:p w14:paraId="31874D30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4D5824" w:rsidRPr="005D1292" w14:paraId="4C129EBD" w14:textId="77777777" w:rsidTr="009F73F0">
        <w:tc>
          <w:tcPr>
            <w:tcW w:w="2161" w:type="pct"/>
          </w:tcPr>
          <w:p w14:paraId="23837B93" w14:textId="77777777" w:rsidR="0008436A" w:rsidRPr="0008436A" w:rsidRDefault="003D2635" w:rsidP="003D2635">
            <w:pPr>
              <w:spacing w:after="0" w:line="240" w:lineRule="auto"/>
              <w:rPr>
                <w:sz w:val="22"/>
              </w:rPr>
            </w:pPr>
            <w:r w:rsidRPr="005D1292">
              <w:rPr>
                <w:sz w:val="22"/>
              </w:rPr>
              <w:t>C1.2. Clarity in defining the purpose and objectives of the doctoral research project</w:t>
            </w:r>
          </w:p>
        </w:tc>
        <w:tc>
          <w:tcPr>
            <w:tcW w:w="702" w:type="pct"/>
          </w:tcPr>
          <w:p w14:paraId="06286AEE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579AEC99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6D739600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064E77D6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08" w:type="pct"/>
          </w:tcPr>
          <w:p w14:paraId="0B580DB5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4D5824" w:rsidRPr="005D1292" w14:paraId="4C904AAE" w14:textId="77777777" w:rsidTr="009F73F0">
        <w:tc>
          <w:tcPr>
            <w:tcW w:w="2161" w:type="pct"/>
          </w:tcPr>
          <w:p w14:paraId="0160852B" w14:textId="77777777" w:rsidR="0008436A" w:rsidRPr="0008436A" w:rsidRDefault="003D2635" w:rsidP="003D2635">
            <w:pPr>
              <w:spacing w:after="0" w:line="240" w:lineRule="auto"/>
              <w:rPr>
                <w:sz w:val="22"/>
              </w:rPr>
            </w:pPr>
            <w:r w:rsidRPr="005D1292">
              <w:rPr>
                <w:sz w:val="22"/>
              </w:rPr>
              <w:t>C1.3. Adequacy of the proposed research methodology in relation to the project’s objectives</w:t>
            </w:r>
          </w:p>
        </w:tc>
        <w:tc>
          <w:tcPr>
            <w:tcW w:w="702" w:type="pct"/>
          </w:tcPr>
          <w:p w14:paraId="6EE16130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575A72D6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43F45F9F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11053579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08" w:type="pct"/>
          </w:tcPr>
          <w:p w14:paraId="0FE12D37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4D5824" w:rsidRPr="005D1292" w14:paraId="5DFC3E8D" w14:textId="77777777" w:rsidTr="009F73F0">
        <w:tc>
          <w:tcPr>
            <w:tcW w:w="2161" w:type="pct"/>
          </w:tcPr>
          <w:p w14:paraId="568DDBC9" w14:textId="77777777" w:rsidR="0008436A" w:rsidRPr="0008436A" w:rsidRDefault="003D2635" w:rsidP="003D2635">
            <w:pPr>
              <w:spacing w:after="0" w:line="240" w:lineRule="auto"/>
              <w:rPr>
                <w:sz w:val="22"/>
              </w:rPr>
            </w:pPr>
            <w:r w:rsidRPr="005D1292">
              <w:rPr>
                <w:sz w:val="22"/>
              </w:rPr>
              <w:t>C1.4. Answers to questions addressed by the members of the admission committee during the interview</w:t>
            </w:r>
          </w:p>
        </w:tc>
        <w:tc>
          <w:tcPr>
            <w:tcW w:w="702" w:type="pct"/>
          </w:tcPr>
          <w:p w14:paraId="1B35A169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737E087E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4518B153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5F579830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08" w:type="pct"/>
          </w:tcPr>
          <w:p w14:paraId="3E765DE0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4D5824" w:rsidRPr="005D1292" w14:paraId="44B0A64E" w14:textId="77777777" w:rsidTr="009F73F0">
        <w:tc>
          <w:tcPr>
            <w:tcW w:w="2161" w:type="pct"/>
          </w:tcPr>
          <w:p w14:paraId="30F8A1CE" w14:textId="77777777" w:rsidR="0008436A" w:rsidRPr="0008436A" w:rsidRDefault="005D1292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sz w:val="22"/>
                <w:lang w:val="it-IT" w:eastAsia="ro-RO"/>
              </w:rPr>
            </w:pPr>
            <w:r w:rsidRPr="005D1292">
              <w:rPr>
                <w:rFonts w:eastAsia="Times New Roman" w:cs="Times New Roman"/>
                <w:sz w:val="22"/>
                <w:lang w:val="en-GB" w:eastAsia="ro-RO"/>
              </w:rPr>
              <w:t>Bonus/default point</w:t>
            </w:r>
          </w:p>
        </w:tc>
        <w:tc>
          <w:tcPr>
            <w:tcW w:w="702" w:type="pct"/>
          </w:tcPr>
          <w:p w14:paraId="4D643BF8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195D74A9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31512986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11B2C104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  <w:tc>
          <w:tcPr>
            <w:tcW w:w="508" w:type="pct"/>
          </w:tcPr>
          <w:p w14:paraId="11A366EF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4D5824" w:rsidRPr="005D1292" w14:paraId="3E6B4B31" w14:textId="77777777" w:rsidTr="009F73F0">
        <w:tc>
          <w:tcPr>
            <w:tcW w:w="2161" w:type="pct"/>
          </w:tcPr>
          <w:p w14:paraId="47E8E31D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en-GB" w:eastAsia="ro-RO"/>
              </w:rPr>
            </w:pPr>
            <w:r w:rsidRPr="0008436A">
              <w:rPr>
                <w:rFonts w:eastAsia="Times New Roman" w:cs="Times New Roman"/>
                <w:b/>
                <w:bCs/>
                <w:sz w:val="22"/>
                <w:lang w:val="en-GB" w:eastAsia="ro-RO"/>
              </w:rPr>
              <w:t>MC1</w:t>
            </w:r>
            <w:r w:rsidR="005D1292" w:rsidRPr="005D1292">
              <w:rPr>
                <w:rFonts w:eastAsia="Times New Roman" w:cs="Times New Roman"/>
                <w:b/>
                <w:bCs/>
                <w:sz w:val="22"/>
                <w:lang w:val="en-GB" w:eastAsia="ro-RO"/>
              </w:rPr>
              <w:t xml:space="preserve"> </w:t>
            </w:r>
            <w:r w:rsidR="005D1292" w:rsidRPr="005D1292">
              <w:rPr>
                <w:sz w:val="22"/>
              </w:rPr>
              <w:t>(Average score for Criterion 1)</w:t>
            </w:r>
          </w:p>
        </w:tc>
        <w:tc>
          <w:tcPr>
            <w:tcW w:w="702" w:type="pct"/>
          </w:tcPr>
          <w:p w14:paraId="4C5DB523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41FAE53E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51395A15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543" w:type="pct"/>
          </w:tcPr>
          <w:p w14:paraId="2041BA50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val="ro-RO" w:eastAsia="ro-RO"/>
              </w:rPr>
            </w:pPr>
          </w:p>
        </w:tc>
        <w:tc>
          <w:tcPr>
            <w:tcW w:w="508" w:type="pct"/>
          </w:tcPr>
          <w:p w14:paraId="14954B02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val="ro-RO" w:eastAsia="ro-RO"/>
              </w:rPr>
            </w:pPr>
          </w:p>
        </w:tc>
      </w:tr>
      <w:tr w:rsidR="0008436A" w:rsidRPr="0008436A" w14:paraId="1D80BF36" w14:textId="77777777" w:rsidTr="009854C0">
        <w:tc>
          <w:tcPr>
            <w:tcW w:w="5000" w:type="pct"/>
            <w:gridSpan w:val="6"/>
          </w:tcPr>
          <w:p w14:paraId="35306ADF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  <w:lang w:val="it-IT" w:eastAsia="ro-RO"/>
              </w:rPr>
            </w:pPr>
            <w:r w:rsidRPr="0008436A">
              <w:rPr>
                <w:rFonts w:eastAsia="Times New Roman" w:cs="Times New Roman"/>
                <w:b/>
                <w:bCs/>
                <w:i/>
                <w:sz w:val="22"/>
                <w:lang w:val="it-IT" w:eastAsia="ro-RO"/>
              </w:rPr>
              <w:t xml:space="preserve">C2. </w:t>
            </w:r>
            <w:r w:rsidR="00FA3522" w:rsidRPr="00FA3522">
              <w:rPr>
                <w:rFonts w:eastAsia="Times New Roman" w:cs="Times New Roman"/>
                <w:b/>
                <w:bCs/>
                <w:i/>
                <w:sz w:val="22"/>
                <w:lang w:eastAsia="ro-RO"/>
              </w:rPr>
              <w:t>General academic background and knowledge in the research field (40%)</w:t>
            </w:r>
          </w:p>
        </w:tc>
      </w:tr>
      <w:tr w:rsidR="005D1292" w:rsidRPr="0008436A" w14:paraId="52517940" w14:textId="77777777" w:rsidTr="009F73F0">
        <w:tc>
          <w:tcPr>
            <w:tcW w:w="2161" w:type="pct"/>
          </w:tcPr>
          <w:p w14:paraId="6F34380E" w14:textId="77777777" w:rsidR="0008436A" w:rsidRPr="0008436A" w:rsidRDefault="00FA3522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sz w:val="22"/>
                <w:lang w:val="ro-RO" w:eastAsia="ro-RO"/>
              </w:rPr>
            </w:pPr>
            <w:r w:rsidRPr="00AC47ED">
              <w:rPr>
                <w:sz w:val="22"/>
              </w:rPr>
              <w:t>Grade Point Average (GPA) for undergraduate studies (UG_GPA)</w:t>
            </w:r>
            <w:r w:rsidR="0008436A" w:rsidRPr="0008436A">
              <w:rPr>
                <w:rFonts w:eastAsia="Times New Roman" w:cs="Times New Roman"/>
                <w:sz w:val="22"/>
                <w:lang w:val="it-IT" w:eastAsia="ro-RO"/>
              </w:rPr>
              <w:t>;</w:t>
            </w:r>
          </w:p>
        </w:tc>
        <w:tc>
          <w:tcPr>
            <w:tcW w:w="2839" w:type="pct"/>
            <w:gridSpan w:val="5"/>
          </w:tcPr>
          <w:p w14:paraId="41576F31" w14:textId="77777777" w:rsidR="0008436A" w:rsidRPr="0008436A" w:rsidRDefault="0008436A" w:rsidP="00AC47ED">
            <w:pPr>
              <w:spacing w:after="0" w:line="240" w:lineRule="auto"/>
            </w:pPr>
          </w:p>
        </w:tc>
      </w:tr>
      <w:tr w:rsidR="005D1292" w:rsidRPr="0008436A" w14:paraId="2F4153FC" w14:textId="77777777" w:rsidTr="009F73F0">
        <w:tc>
          <w:tcPr>
            <w:tcW w:w="2161" w:type="pct"/>
          </w:tcPr>
          <w:p w14:paraId="1AA56CE9" w14:textId="77777777" w:rsidR="0008436A" w:rsidRPr="0008436A" w:rsidRDefault="00FA3522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sz w:val="22"/>
                <w:lang w:val="it-IT" w:eastAsia="ro-RO"/>
              </w:rPr>
            </w:pPr>
            <w:r w:rsidRPr="00AC47ED">
              <w:rPr>
                <w:sz w:val="22"/>
              </w:rPr>
              <w:t>Final undergraduate examination grade (</w:t>
            </w:r>
            <w:proofErr w:type="spellStart"/>
            <w:r w:rsidRPr="00AC47ED">
              <w:rPr>
                <w:sz w:val="22"/>
              </w:rPr>
              <w:t>UG_Exam</w:t>
            </w:r>
            <w:proofErr w:type="spellEnd"/>
            <w:r w:rsidRPr="00AC47ED">
              <w:rPr>
                <w:sz w:val="22"/>
              </w:rPr>
              <w:t>)</w:t>
            </w:r>
            <w:r w:rsidR="0008436A" w:rsidRPr="0008436A">
              <w:rPr>
                <w:rFonts w:eastAsia="Times New Roman" w:cs="Times New Roman"/>
                <w:sz w:val="22"/>
                <w:lang w:val="it-IT" w:eastAsia="ro-RO"/>
              </w:rPr>
              <w:t>;</w:t>
            </w:r>
          </w:p>
        </w:tc>
        <w:tc>
          <w:tcPr>
            <w:tcW w:w="2839" w:type="pct"/>
            <w:gridSpan w:val="5"/>
          </w:tcPr>
          <w:p w14:paraId="574FE642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5D1292" w:rsidRPr="0008436A" w14:paraId="767024EE" w14:textId="77777777" w:rsidTr="009F73F0">
        <w:tc>
          <w:tcPr>
            <w:tcW w:w="2161" w:type="pct"/>
          </w:tcPr>
          <w:p w14:paraId="783FB47F" w14:textId="77777777" w:rsidR="0008436A" w:rsidRPr="0008436A" w:rsidRDefault="00AC47ED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sz w:val="22"/>
                <w:lang w:val="it-IT" w:eastAsia="ro-RO"/>
              </w:rPr>
            </w:pPr>
            <w:r w:rsidRPr="00AC47ED">
              <w:rPr>
                <w:sz w:val="22"/>
              </w:rPr>
              <w:t>GPA for master's studies (M_GPA)</w:t>
            </w:r>
            <w:r w:rsidR="0008436A" w:rsidRPr="0008436A">
              <w:rPr>
                <w:rFonts w:eastAsia="Times New Roman" w:cs="Times New Roman"/>
                <w:sz w:val="22"/>
                <w:lang w:val="it-IT" w:eastAsia="ro-RO"/>
              </w:rPr>
              <w:t>;</w:t>
            </w:r>
          </w:p>
        </w:tc>
        <w:tc>
          <w:tcPr>
            <w:tcW w:w="2839" w:type="pct"/>
            <w:gridSpan w:val="5"/>
          </w:tcPr>
          <w:p w14:paraId="3EFC770E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5D1292" w:rsidRPr="0008436A" w14:paraId="34D670A4" w14:textId="77777777" w:rsidTr="009F73F0">
        <w:tc>
          <w:tcPr>
            <w:tcW w:w="2161" w:type="pct"/>
          </w:tcPr>
          <w:p w14:paraId="4745BE4A" w14:textId="77777777" w:rsidR="0008436A" w:rsidRPr="0008436A" w:rsidRDefault="00AC47ED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sz w:val="22"/>
                <w:lang w:val="it-IT" w:eastAsia="ro-RO"/>
              </w:rPr>
            </w:pPr>
            <w:r w:rsidRPr="00AC47ED">
              <w:rPr>
                <w:rFonts w:eastAsia="Times New Roman" w:cs="Times New Roman"/>
                <w:sz w:val="22"/>
                <w:lang w:eastAsia="ro-RO"/>
              </w:rPr>
              <w:t>Final master’s dissertation/exam grade (</w:t>
            </w:r>
            <w:proofErr w:type="spellStart"/>
            <w:r w:rsidRPr="00AC47ED">
              <w:rPr>
                <w:rFonts w:eastAsia="Times New Roman" w:cs="Times New Roman"/>
                <w:sz w:val="22"/>
                <w:lang w:eastAsia="ro-RO"/>
              </w:rPr>
              <w:t>M_Exam</w:t>
            </w:r>
            <w:proofErr w:type="spellEnd"/>
            <w:r w:rsidRPr="00AC47ED">
              <w:rPr>
                <w:rFonts w:eastAsia="Times New Roman" w:cs="Times New Roman"/>
                <w:sz w:val="22"/>
                <w:lang w:eastAsia="ro-RO"/>
              </w:rPr>
              <w:t>)</w:t>
            </w:r>
          </w:p>
        </w:tc>
        <w:tc>
          <w:tcPr>
            <w:tcW w:w="2839" w:type="pct"/>
            <w:gridSpan w:val="5"/>
          </w:tcPr>
          <w:p w14:paraId="59A1F23A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5D1292" w:rsidRPr="0008436A" w14:paraId="75C0B097" w14:textId="77777777" w:rsidTr="009F73F0">
        <w:tc>
          <w:tcPr>
            <w:tcW w:w="2161" w:type="pct"/>
          </w:tcPr>
          <w:p w14:paraId="21AC07B1" w14:textId="77777777" w:rsidR="0008436A" w:rsidRPr="0008436A" w:rsidRDefault="00AC47ED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sz w:val="22"/>
                <w:lang w:val="ro-RO" w:eastAsia="ro-RO"/>
              </w:rPr>
            </w:pPr>
            <w:r w:rsidRPr="00AC47ED">
              <w:rPr>
                <w:sz w:val="22"/>
              </w:rPr>
              <w:t>Coefficient assigned to completed undergraduate studies (KU)</w:t>
            </w:r>
          </w:p>
        </w:tc>
        <w:tc>
          <w:tcPr>
            <w:tcW w:w="2839" w:type="pct"/>
            <w:gridSpan w:val="5"/>
          </w:tcPr>
          <w:p w14:paraId="5FAFC90C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5D1292" w:rsidRPr="0008436A" w14:paraId="1535BA04" w14:textId="77777777" w:rsidTr="009F73F0">
        <w:tc>
          <w:tcPr>
            <w:tcW w:w="2161" w:type="pct"/>
          </w:tcPr>
          <w:p w14:paraId="7C438BE2" w14:textId="77777777" w:rsidR="0008436A" w:rsidRPr="0008436A" w:rsidRDefault="00AC47ED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i/>
                <w:sz w:val="22"/>
                <w:lang w:val="it-IT" w:eastAsia="ro-RO"/>
              </w:rPr>
            </w:pPr>
            <w:r w:rsidRPr="00AC47ED">
              <w:rPr>
                <w:sz w:val="22"/>
              </w:rPr>
              <w:t>Coefficient assigned to completed master’s studies (KM)</w:t>
            </w:r>
          </w:p>
        </w:tc>
        <w:tc>
          <w:tcPr>
            <w:tcW w:w="2839" w:type="pct"/>
            <w:gridSpan w:val="5"/>
          </w:tcPr>
          <w:p w14:paraId="465A6732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5D1292" w:rsidRPr="0008436A" w14:paraId="7AA03A49" w14:textId="77777777" w:rsidTr="009F73F0">
        <w:tc>
          <w:tcPr>
            <w:tcW w:w="2161" w:type="pct"/>
          </w:tcPr>
          <w:p w14:paraId="492DDE8E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val="en-GB" w:eastAsia="ro-RO"/>
              </w:rPr>
            </w:pPr>
            <w:r w:rsidRPr="0008436A">
              <w:rPr>
                <w:rFonts w:eastAsia="Times New Roman" w:cs="Times New Roman"/>
                <w:b/>
                <w:bCs/>
                <w:iCs/>
                <w:sz w:val="22"/>
                <w:lang w:val="en-GB" w:eastAsia="ro-RO"/>
              </w:rPr>
              <w:t>MC2</w:t>
            </w:r>
            <w:r w:rsidR="00AC47ED" w:rsidRPr="00AC47ED">
              <w:rPr>
                <w:rFonts w:eastAsia="Times New Roman" w:cs="Times New Roman"/>
                <w:b/>
                <w:bCs/>
                <w:iCs/>
                <w:sz w:val="22"/>
                <w:lang w:val="en-GB" w:eastAsia="ro-RO"/>
              </w:rPr>
              <w:t xml:space="preserve"> </w:t>
            </w:r>
            <w:r w:rsidR="00AC47ED" w:rsidRPr="00AC47ED">
              <w:rPr>
                <w:sz w:val="22"/>
              </w:rPr>
              <w:t>(Average score for Criterion 2)</w:t>
            </w:r>
          </w:p>
        </w:tc>
        <w:tc>
          <w:tcPr>
            <w:tcW w:w="2839" w:type="pct"/>
            <w:gridSpan w:val="5"/>
          </w:tcPr>
          <w:p w14:paraId="7FBFC2C7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val="ro-RO" w:eastAsia="ro-RO"/>
              </w:rPr>
            </w:pPr>
          </w:p>
        </w:tc>
      </w:tr>
      <w:tr w:rsidR="0008436A" w:rsidRPr="0008436A" w14:paraId="5714DC3B" w14:textId="77777777" w:rsidTr="009854C0">
        <w:tc>
          <w:tcPr>
            <w:tcW w:w="5000" w:type="pct"/>
            <w:gridSpan w:val="6"/>
          </w:tcPr>
          <w:p w14:paraId="6FE8F53B" w14:textId="77777777" w:rsidR="0008436A" w:rsidRPr="0008436A" w:rsidRDefault="0008436A" w:rsidP="00EE39F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  <w:lang w:val="en-GB" w:eastAsia="ro-RO"/>
              </w:rPr>
            </w:pPr>
            <w:r w:rsidRPr="0008436A">
              <w:rPr>
                <w:rFonts w:eastAsia="Times New Roman" w:cs="Times New Roman"/>
                <w:b/>
                <w:bCs/>
                <w:i/>
                <w:sz w:val="22"/>
                <w:lang w:val="en-GB" w:eastAsia="ro-RO"/>
              </w:rPr>
              <w:t>C3.</w:t>
            </w:r>
            <w:r w:rsidR="00EE39F5">
              <w:t xml:space="preserve"> </w:t>
            </w:r>
            <w:r w:rsidR="00EE39F5" w:rsidRPr="00EE39F5">
              <w:rPr>
                <w:rFonts w:eastAsia="Times New Roman" w:cs="Times New Roman"/>
                <w:b/>
                <w:bCs/>
                <w:i/>
                <w:sz w:val="22"/>
                <w:lang w:val="en-GB" w:eastAsia="ro-RO"/>
              </w:rPr>
              <w:t>Previous scientific experience (10%)</w:t>
            </w:r>
            <w:r w:rsidRPr="0008436A">
              <w:rPr>
                <w:rFonts w:eastAsia="Times New Roman" w:cs="Times New Roman"/>
                <w:b/>
                <w:bCs/>
                <w:i/>
                <w:sz w:val="22"/>
                <w:lang w:val="en-GB" w:eastAsia="ro-RO"/>
              </w:rPr>
              <w:t xml:space="preserve"> </w:t>
            </w:r>
          </w:p>
        </w:tc>
      </w:tr>
      <w:tr w:rsidR="003D2635" w:rsidRPr="005D1292" w14:paraId="11C34269" w14:textId="77777777" w:rsidTr="009F73F0">
        <w:tc>
          <w:tcPr>
            <w:tcW w:w="2161" w:type="pct"/>
          </w:tcPr>
          <w:p w14:paraId="5651B0C1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bCs/>
                <w:iCs/>
                <w:sz w:val="22"/>
                <w:lang w:val="en-GB" w:eastAsia="ro-RO"/>
              </w:rPr>
            </w:pPr>
            <w:r w:rsidRPr="0008436A">
              <w:rPr>
                <w:rFonts w:eastAsia="Times New Roman" w:cs="Times New Roman"/>
                <w:b/>
                <w:bCs/>
                <w:iCs/>
                <w:sz w:val="22"/>
                <w:lang w:val="en-GB" w:eastAsia="ro-RO"/>
              </w:rPr>
              <w:t>MC3</w:t>
            </w:r>
            <w:r w:rsidR="00EE39F5">
              <w:rPr>
                <w:rFonts w:eastAsia="Times New Roman" w:cs="Times New Roman"/>
                <w:b/>
                <w:bCs/>
                <w:iCs/>
                <w:sz w:val="22"/>
                <w:lang w:val="en-GB" w:eastAsia="ro-RO"/>
              </w:rPr>
              <w:t xml:space="preserve"> </w:t>
            </w:r>
            <w:r w:rsidR="00EE39F5" w:rsidRPr="00EE39F5">
              <w:rPr>
                <w:sz w:val="22"/>
              </w:rPr>
              <w:t>(Average score for Criterion 3)</w:t>
            </w:r>
          </w:p>
        </w:tc>
        <w:tc>
          <w:tcPr>
            <w:tcW w:w="2839" w:type="pct"/>
            <w:gridSpan w:val="5"/>
          </w:tcPr>
          <w:p w14:paraId="16F6B67B" w14:textId="77777777" w:rsidR="0008436A" w:rsidRPr="0008436A" w:rsidRDefault="0008436A" w:rsidP="000843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2"/>
                <w:lang w:val="ro-RO" w:eastAsia="ro-RO"/>
              </w:rPr>
            </w:pPr>
          </w:p>
        </w:tc>
      </w:tr>
    </w:tbl>
    <w:p w14:paraId="0AD772B1" w14:textId="77777777" w:rsidR="009F73F0" w:rsidRDefault="009F73F0" w:rsidP="00B43C3F">
      <w:pPr>
        <w:spacing w:after="0" w:line="240" w:lineRule="auto"/>
      </w:pPr>
    </w:p>
    <w:p w14:paraId="06579ACA" w14:textId="77777777" w:rsidR="00F62E51" w:rsidRDefault="009F73F0" w:rsidP="00B43C3F">
      <w:pPr>
        <w:spacing w:after="0" w:line="240" w:lineRule="auto"/>
      </w:pPr>
      <w:r>
        <w:t>Overall Admission Score:</w:t>
      </w:r>
    </w:p>
    <w:p w14:paraId="69D9EA7B" w14:textId="77777777" w:rsidR="00F62E51" w:rsidRDefault="009F73F0" w:rsidP="00B43C3F">
      <w:pPr>
        <w:spacing w:after="0" w:line="240" w:lineRule="auto"/>
      </w:pPr>
      <w:r>
        <w:t>OAS = MC1 x 0.5 + MC2 x 0.4 + MC3 x 0.1</w:t>
      </w:r>
    </w:p>
    <w:p w14:paraId="68056C3D" w14:textId="77777777" w:rsidR="00F62E51" w:rsidRDefault="009F73F0" w:rsidP="00EE39F5">
      <w:pPr>
        <w:spacing w:after="0" w:line="240" w:lineRule="auto"/>
        <w:jc w:val="both"/>
      </w:pPr>
      <w:r>
        <w:br/>
        <w:t>Following the evaluation of the candidate _________________</w:t>
      </w:r>
      <w:r w:rsidR="00EE39F5">
        <w:t>____________________</w:t>
      </w:r>
      <w:r>
        <w:t>, the overall admission score obtained is _____________.</w:t>
      </w:r>
    </w:p>
    <w:p w14:paraId="33164E28" w14:textId="77777777" w:rsidR="00F62E51" w:rsidRDefault="009F73F0" w:rsidP="00EE39F5">
      <w:pPr>
        <w:spacing w:after="0" w:line="240" w:lineRule="auto"/>
        <w:jc w:val="both"/>
      </w:pPr>
      <w:r>
        <w:t>The minimum admission score is 7 (seven).</w:t>
      </w:r>
    </w:p>
    <w:p w14:paraId="79C120E1" w14:textId="77777777" w:rsidR="00F62E51" w:rsidRDefault="009F73F0" w:rsidP="00B43C3F">
      <w:pPr>
        <w:spacing w:after="0" w:line="240" w:lineRule="auto"/>
      </w:pPr>
      <w:r>
        <w:lastRenderedPageBreak/>
        <w:br/>
        <w:t>PRESIDENT:</w:t>
      </w:r>
      <w:r>
        <w:br/>
        <w:t>Professor ________________________</w:t>
      </w:r>
    </w:p>
    <w:p w14:paraId="01175B77" w14:textId="77777777" w:rsidR="00F62E51" w:rsidRDefault="009F73F0" w:rsidP="00B43C3F">
      <w:pPr>
        <w:spacing w:after="0" w:line="240" w:lineRule="auto"/>
      </w:pPr>
      <w:r>
        <w:br/>
        <w:t>Member 1:</w:t>
      </w:r>
      <w:r>
        <w:br/>
        <w:t>Professor ________________________</w:t>
      </w:r>
    </w:p>
    <w:p w14:paraId="781CA44B" w14:textId="77777777" w:rsidR="00F62E51" w:rsidRDefault="009F73F0" w:rsidP="00B43C3F">
      <w:pPr>
        <w:spacing w:after="0" w:line="240" w:lineRule="auto"/>
      </w:pPr>
      <w:r>
        <w:br/>
        <w:t>Member 2:</w:t>
      </w:r>
      <w:r>
        <w:br/>
        <w:t>Professor ________________________</w:t>
      </w:r>
    </w:p>
    <w:p w14:paraId="7DD7B6B2" w14:textId="77777777" w:rsidR="00F62E51" w:rsidRDefault="009F73F0" w:rsidP="00B43C3F">
      <w:pPr>
        <w:spacing w:after="0" w:line="240" w:lineRule="auto"/>
      </w:pPr>
      <w:r>
        <w:br/>
        <w:t>Member 3:</w:t>
      </w:r>
      <w:r>
        <w:br/>
        <w:t>Professor ________________________</w:t>
      </w:r>
    </w:p>
    <w:sectPr w:rsidR="00F62E51" w:rsidSect="009F73F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450782">
    <w:abstractNumId w:val="8"/>
  </w:num>
  <w:num w:numId="2" w16cid:durableId="1237670883">
    <w:abstractNumId w:val="6"/>
  </w:num>
  <w:num w:numId="3" w16cid:durableId="613174910">
    <w:abstractNumId w:val="5"/>
  </w:num>
  <w:num w:numId="4" w16cid:durableId="524176322">
    <w:abstractNumId w:val="4"/>
  </w:num>
  <w:num w:numId="5" w16cid:durableId="901645562">
    <w:abstractNumId w:val="7"/>
  </w:num>
  <w:num w:numId="6" w16cid:durableId="1666585624">
    <w:abstractNumId w:val="3"/>
  </w:num>
  <w:num w:numId="7" w16cid:durableId="740952220">
    <w:abstractNumId w:val="2"/>
  </w:num>
  <w:num w:numId="8" w16cid:durableId="1629362561">
    <w:abstractNumId w:val="1"/>
  </w:num>
  <w:num w:numId="9" w16cid:durableId="52679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36A"/>
    <w:rsid w:val="0015074B"/>
    <w:rsid w:val="0029639D"/>
    <w:rsid w:val="002C4744"/>
    <w:rsid w:val="00326F90"/>
    <w:rsid w:val="003D2635"/>
    <w:rsid w:val="004D5824"/>
    <w:rsid w:val="005D1292"/>
    <w:rsid w:val="00634ACF"/>
    <w:rsid w:val="009F73F0"/>
    <w:rsid w:val="00AA1D8D"/>
    <w:rsid w:val="00AC47ED"/>
    <w:rsid w:val="00B43C3F"/>
    <w:rsid w:val="00B47730"/>
    <w:rsid w:val="00B85B01"/>
    <w:rsid w:val="00CB0664"/>
    <w:rsid w:val="00EE39F5"/>
    <w:rsid w:val="00F62E51"/>
    <w:rsid w:val="00FA35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DE4F9"/>
  <w14:defaultImageDpi w14:val="300"/>
  <w15:docId w15:val="{17A4C04A-B1A7-45FB-8FEC-D5630EF1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8051A-EEE4-4648-A611-2A12B96D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Fundatia Institutul de Studii Financiare</cp:lastModifiedBy>
  <cp:revision>2</cp:revision>
  <dcterms:created xsi:type="dcterms:W3CDTF">2025-11-10T15:48:00Z</dcterms:created>
  <dcterms:modified xsi:type="dcterms:W3CDTF">2025-11-10T15:48:00Z</dcterms:modified>
  <cp:category/>
</cp:coreProperties>
</file>